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肌肉测试与功能</w:t>
      </w:r>
    </w:p>
    <w:p>
      <w:r>
        <w:rPr>
          <w:rFonts w:ascii="宋体" w:hAnsi="宋体" w:eastAsia="宋体"/>
          <w:sz w:val="24"/>
        </w:rPr>
        <w:t>（美)弗洛伦斯·彼得森·肯德尔，（美)伊丽莎白·肯德尔·麦克利里，（美)帕特里夏·盖兹·普罗旺斯，（美)玛丽·麦克朗泰尔·罗杰斯，（美)威廉·安东尼·罗马尼亚编著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肌肉测试与功能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（美)弗洛伦斯·彼得森·肯德尔，（美)伊丽莎白·肯德尔·麦克利里，（美)帕特里夏·盖兹·普罗旺斯，（美)玛丽·麦克朗泰尔·罗杰斯，（美)威廉·安东尼·罗马尼亚编著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本书出售、求购地址：https://www.jiaokey.com/book/detail/14653918.html</w:t>
      </w:r>
    </w:p>
    <w:p>
      <w:r>
        <w:t>更多相关图书推荐：https://www.jiaokey.com</w:t>
      </w:r>
    </w:p>
    <w:p>
      <w:r>
        <w:t>（美)弗洛伦斯·彼得森·肯德尔，（美)伊丽莎白·肯德尔·麦克利里，（美)帕特里夏·盖兹·普罗旺斯，（美)玛丽·麦克朗泰尔·罗杰斯，（美)威廉·安东尼·罗马尼亚编著 其他作品：https://www.jiaokey.com/tag/（美)弗洛伦斯·彼得森·肯德尔，（美)伊丽莎白·肯德尔·麦克利里，（美)帕特里夏·盖兹·普罗旺斯，（美)玛丽·麦克朗泰尔·罗杰斯，（美)威廉·安东尼·罗马尼亚编著.html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关键词搜索：https://www.jiaokey.com/tag/肌肉测试与功能.html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