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美的启蒙  3  下</w:t>
      </w:r>
    </w:p>
    <w:p>
      <w:r>
        <w:rPr>
          <w:rFonts w:ascii="宋体" w:hAnsi="宋体" w:eastAsia="宋体"/>
          <w:sz w:val="24"/>
        </w:rPr>
        <w:t>杨景芝，乔晓光主编；许巍巍分册主编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美的启蒙  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杨景芝，乔晓光主编；许巍巍分册主编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本书出售、求购地址：https://www.jiaokey.com/book/detail/14653886.html</w:t>
      </w:r>
    </w:p>
    <w:p>
      <w:r>
        <w:t>更多相关图书推荐：https://www.jiaokey.com</w:t>
      </w:r>
    </w:p>
    <w:p>
      <w:r>
        <w:t>杨景芝，乔晓光主编；许巍巍分册主编 其他作品：https://www.jiaokey.com/tag/杨景芝，乔晓光主编；许巍巍分册主编.html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关键词搜索：https://www.jiaokey.com/tag/美的启蒙  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