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书名：女人越通透，活得越高级</w:t>
      </w:r>
    </w:p>
    <w:p>
      <w:r>
        <w:t>作者：朱凌，常清</w:t>
      </w:r>
    </w:p>
    <w:p>
      <w:r>
        <w:t>出版社：哈尔滨:北方文艺出版社,2019.01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女人越通透，活得越高级 评论地址：https://www.jiaokey.com/book/detail/14653848.html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