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银汉双星  秘密谷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银汉双星  秘密谷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本书出售、求购地址：https://www.jiaokey.com/book/detail/14653833.html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关键词搜索：https://www.jiaokey.com/tag/银汉双星  秘密谷.html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