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书名：设计汇  最设计2.0</w:t>
      </w:r>
    </w:p>
    <w:p>
      <w:r>
        <w:t>作者：&lt;font color=Red&gt;董&lt;/font&gt;文迪，徐继龙著</w:t>
      </w:r>
    </w:p>
    <w:p>
      <w:r>
        <w:t>出版社：北京:北京工艺美术出版社,2019.01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设计汇  最设计2.0 评论地址：https://www.jiaokey.com/book/detail/14653828.html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