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书名：跟着哆啦A梦学日语</w:t>
      </w:r>
    </w:p>
    <w:p>
      <w:r>
        <w:t>作者：（日）藤子·F·不二雄漫画原著；（日）稻原教子，马吉诺·五藤由佳里，当作靖彦，冈萨雷斯·藤本典子著；张雨晗译</w:t>
      </w:r>
    </w:p>
    <w:p>
      <w:r>
        <w:t>出版社：江苏凤凰科学技术出版社,2018.05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跟着哆啦A梦学日语 评论地址：https://www.jiaokey.com/book/detail/14653822.html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