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延禧攻略  珍藏本  下</w:t>
      </w:r>
    </w:p>
    <w:p>
      <w:r>
        <w:rPr>
          <w:rFonts w:ascii="宋体" w:hAnsi="宋体" w:eastAsia="宋体"/>
          <w:sz w:val="24"/>
        </w:rPr>
        <w:t>周末著；笑脸猫改编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3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延禧攻略  珍藏本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周末著；笑脸猫改编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本书出售、求购地址：https://www.jiaokey.com/book/detail/14653796.html</w:t>
      </w:r>
    </w:p>
    <w:p>
      <w:r>
        <w:t>更多相关图书推荐：https://www.jiaokey.com</w:t>
      </w:r>
    </w:p>
    <w:p>
      <w:r>
        <w:t>周末著；笑脸猫改编 其他作品：https://www.jiaokey.com/tag/周末著；笑脸猫改编.html</w:t>
      </w:r>
    </w:p>
    <w:p>
      <w:r>
        <w:t>北京:九州出版社,2019.01 出版图书：https://www.jiaokey.com/tag/北京:九州出版社,2019.01.html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