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书名：全球都笑翻啦  笑爆校园</w:t>
      </w:r>
    </w:p>
    <w:p>
      <w:r>
        <w:t>作者：禹南主编</w:t>
      </w:r>
    </w:p>
    <w:p>
      <w:r>
        <w:t>出版社：成都:天地出版社,2018.04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全球都笑翻啦  笑爆校园 评论地址：https://www.jiaokey.com/book/detail/14653788.html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