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幽默也有小清新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幽默也有小清新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本书出售、求购地址：https://www.jiaokey.com/book/detail/14653785.html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关键词搜索：https://www.jiaokey.com/tag/幽默也有小清新.html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