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全脑思维训练游戏书  完美女孩  3-7岁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全脑思维训练游戏书  完美女孩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本书出售、求购地址：https://www.jiaokey.com/book/detail/14653767.html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关键词搜索：https://www.jiaokey.com/tag/全脑思维训练游戏书  完美女孩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