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书名：中华传统文化游戏大书  民俗节日</w:t>
      </w:r>
    </w:p>
    <w:p>
      <w:r>
        <w:t>作者：广州童年编著</w:t>
      </w:r>
    </w:p>
    <w:p>
      <w:r>
        <w:t>出版社：长沙:湖南少年儿童出版社,2019.02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中华传统文化游戏大书  民俗节日 评论地址：https://www.jiaokey.com/book/detail/14653766.html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