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书名：了不起的身体重启术</w:t>
      </w:r>
    </w:p>
    <w:p>
      <w:r>
        <w:t>作者：（日）崎田美菜著；单元皓译</w:t>
      </w:r>
    </w:p>
    <w:p>
      <w:r>
        <w:t>出版社：北京:印刷工业出版社,2018.05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了不起的身体重启术 评论地址：https://www.jiaokey.com/book/detail/14653762.html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