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书名：Sibelius制谱软件入门</w:t>
      </w:r>
    </w:p>
    <w:p>
      <w:r>
        <w:t>作者：徐玺宝，杨春晖编著</w:t>
      </w:r>
    </w:p>
    <w:p>
      <w:r>
        <w:t>出版社：北京：人民音乐出版社</w:t>
      </w:r>
    </w:p>
    <w:p>
      <w:r>
        <w:t>出版日期：2017.08</w:t>
      </w:r>
    </w:p>
    <w:p>
      <w:r>
        <w:t>总页数：328</w:t>
      </w:r>
    </w:p>
    <w:p>
      <w:r>
        <w:t>更多请访问教客网: www.jiaokey.com</w:t>
      </w:r>
    </w:p>
    <w:p>
      <w:r>
        <w:t>Sibelius制谱软件入门 评论地址：https://www.jiaokey.com/book/detail/14653760.html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