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AutoCAD+SketchUp+Vray建筑室内外效果表现技法经典课堂</w:t>
      </w:r>
    </w:p>
    <w:p>
      <w:r>
        <w:rPr>
          <w:rFonts w:ascii="宋体" w:hAnsi="宋体" w:eastAsia="宋体"/>
          <w:sz w:val="24"/>
        </w:rPr>
        <w:t>吴蓓蕾，周嵬编著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AutoCAD+SketchUp+Vray建筑室内外效果表现技法经典课堂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吴蓓蕾，周嵬编著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本书出售、求购地址：https://www.jiaokey.com/book/detail/14653755.html</w:t>
      </w:r>
    </w:p>
    <w:p>
      <w:r>
        <w:t>更多相关图书推荐：https://www.jiaokey.com</w:t>
      </w:r>
    </w:p>
    <w:p>
      <w:r>
        <w:t>吴蓓蕾，周嵬编著 其他作品：https://www.jiaokey.com/tag/吴蓓蕾，周嵬编著.html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关键词搜索：https://www.jiaokey.com/tag/AutoCAD+SketchUp+Vray建筑室内外效果表现技法经典课堂.html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