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油画的诀窍</w:t>
      </w:r>
    </w:p>
    <w:p>
      <w:r>
        <w:rPr>
          <w:rFonts w:ascii="宋体" w:hAnsi="宋体" w:eastAsia="宋体"/>
          <w:sz w:val="24"/>
        </w:rPr>
        <w:t>（英）海迪-乔·萨默斯（Haidee-JoSummers）著；范继韬译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（英）海迪-乔·萨默斯（Haidee-JoSummers）著；范继韬译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本书出售、求购地址：https://www.jiaokey.com/book/detail/14653745.html</w:t>
      </w:r>
    </w:p>
    <w:p>
      <w:r>
        <w:t>更多相关图书推荐：https://www.jiaokey.com</w:t>
      </w:r>
    </w:p>
    <w:p>
      <w:r>
        <w:t>（英）海迪-乔·萨默斯（Haidee-JoSummers）著；范继韬译 其他作品：https://www.jiaokey.com/tag/（英）海迪-乔·萨默斯（Haidee-JoSummers）著；范继韬译.html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关键词搜索：https://www.jiaokey.com/tag/油画的诀窍.html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