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电脑入门与应用  Windows7+Office2013版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电脑入门与应用  Windows7+Office2013版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本书出售、求购地址：https://www.jiaokey.com/book/detail/14653733.html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关键词搜索：https://www.jiaokey.com/tag/电脑入门与应用  Windows7+Office2013版.html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