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中流击水  第二届哈尔滨·大连水彩艺术邀请展作品集</w:t>
      </w:r>
    </w:p>
    <w:p>
      <w:r>
        <w:rPr>
          <w:rFonts w:ascii="宋体" w:hAnsi="宋体" w:eastAsia="宋体"/>
          <w:sz w:val="24"/>
        </w:rPr>
        <w:t>姜复越，赵龙主编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中流击水  第二届哈尔滨·大连水彩艺术邀请展作品集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姜复越，赵龙主编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本书出售、求购地址：https://www.jiaokey.com/book/detail/14653731.html</w:t>
      </w:r>
    </w:p>
    <w:p>
      <w:r>
        <w:t>更多相关图书推荐：https://www.jiaokey.com</w:t>
      </w:r>
    </w:p>
    <w:p>
      <w:r>
        <w:t>姜复越，赵龙主编 其他作品：https://www.jiaokey.com/tag/姜复越，赵龙主编.html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关键词搜索：https://www.jiaokey.com/tag/中流击水  第二届哈尔滨·大连水彩艺术邀请展作品集.html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