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书名：清风习习  新时代党员干部的八大作风</w:t>
      </w:r>
    </w:p>
    <w:p>
      <w:r>
        <w:t>作者：路大虎著</w:t>
      </w:r>
    </w:p>
    <w:p>
      <w:r>
        <w:t>出版社：北京:东方出版社,2019.07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清风习习  新时代党员干部的八大作风 评论地址：https://www.jiaokey.com/book/detail/14653689.html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