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中国巨变  地球上最伟大的变革</w:t>
      </w:r>
    </w:p>
    <w:p>
      <w:r>
        <w:rPr>
          <w:rFonts w:ascii="宋体" w:hAnsi="宋体" w:eastAsia="宋体"/>
          <w:sz w:val="24"/>
        </w:rPr>
        <w:t>（英）休·佩曼著；万宏瑜译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中国巨变  地球上最伟大的变革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（英）休·佩曼著；万宏瑜译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本书出售、求购地址：https://www.jiaokey.com/book/detail/14653688.html</w:t>
      </w:r>
    </w:p>
    <w:p>
      <w:r>
        <w:t>更多相关图书推荐：https://www.jiaokey.com</w:t>
      </w:r>
    </w:p>
    <w:p>
      <w:r>
        <w:t>（英）休·佩曼著；万宏瑜译 其他作品：https://www.jiaokey.com/tag/（英）休·佩曼著；万宏瑜译.html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关键词搜索：https://www.jiaokey.com/tag/中国巨变  地球上最伟大的变革.html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