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新一代电力系统导论</w:t>
      </w:r>
    </w:p>
    <w:p>
      <w:r>
        <w:rPr>
          <w:rFonts w:ascii="宋体" w:hAnsi="宋体" w:eastAsia="宋体"/>
          <w:sz w:val="24"/>
        </w:rPr>
        <w:t>徐林,江全元,李伟,耿光超副主编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新一代电力系统导论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徐林,江全元,李伟,耿光超副主编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新一代电力系统的概述、新一代电力装备技术、新一代电力物联网技术、新一代高性能计算及人工智能技术、高渗透率可再生能源发电并网技术、基于源网荷协调自愈的韧性输电网、以用户为中心的主动配电网技术、基于电力物联网的智慧用电技术、新一代电力调度控制系统。</w:t>
      </w:r>
    </w:p>
    <w:p/>
    <w:p>
      <w:r>
        <w:t>本书出售、求购地址：https://www.jiaokey.com/book/detail/14653678.html</w:t>
      </w:r>
    </w:p>
    <w:p>
      <w:r>
        <w:t>更多输配电工程、电力网及电力系统图书推荐：https://www.jiaokey.com</w:t>
      </w:r>
    </w:p>
    <w:p>
      <w:r>
        <w:t>徐林,江全元,李伟,耿光超副主编 其他作品：https://www.jiaokey.com/tag/徐林,江全元,李伟,耿光超副主编.html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