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电网企业资产管理系列书  资产管理知识题库</w:t>
      </w:r>
    </w:p>
    <w:p>
      <w:r>
        <w:rPr>
          <w:rFonts w:ascii="宋体" w:hAnsi="宋体" w:eastAsia="宋体"/>
          <w:sz w:val="24"/>
        </w:rPr>
        <w:t>国网浙江省电力有限公司培训中心，国网浙江省电力有限公司丽水供电公司组编；杨成钢主编；夏之罡，吴宏坚，陈曦副主编等编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电网企业资产管理系列书  资产管理知识题库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国网浙江省电力有限公司培训中心，国网浙江省电力有限公司丽水供电公司组编；杨成钢主编；夏之罡，吴宏坚，陈曦副主编等编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本书出售、求购地址：https://www.jiaokey.com/book/detail/14653675.html</w:t>
      </w:r>
    </w:p>
    <w:p>
      <w:r>
        <w:t>更多相关图书推荐：https://www.jiaokey.com</w:t>
      </w:r>
    </w:p>
    <w:p>
      <w:r>
        <w:t>国网浙江省电力有限公司培训中心，国网浙江省电力有限公司丽水供电公司组编；杨成钢主编；夏之罡，吴宏坚，陈曦副主编等编 其他作品：https://www.jiaokey.com/tag/国网浙江省电力有限公司培训中心，国网浙江省电力有限公司丽水供电公司组编；杨成钢主编；夏之罡，吴宏坚，陈曦副主编等编.html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关键词搜索：https://www.jiaokey.com/tag/电网企业资产管理系列书  资产管理知识题库.html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