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玉雕技艺</w:t>
      </w:r>
    </w:p>
    <w:p>
      <w:r>
        <w:rPr>
          <w:rFonts w:ascii="宋体" w:hAnsi="宋体" w:eastAsia="宋体"/>
          <w:sz w:val="24"/>
        </w:rPr>
        <w:t>人力资源社会保障部教材办公室组织编写；王希伟，李继东主编；刘金芳副主编；李丹，刘意，陆璐，王永祥，杜文涛编写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玉雕技艺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人力资源社会保障部教材办公室组织编写；王希伟，李继东主编；刘金芳副主编；李丹，刘意，陆璐，王永祥，杜文涛编写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本书出售、求购地址：https://www.jiaokey.com/book/detail/14653674.html</w:t>
      </w:r>
    </w:p>
    <w:p>
      <w:r>
        <w:t>更多相关图书推荐：https://www.jiaokey.com</w:t>
      </w:r>
    </w:p>
    <w:p>
      <w:r>
        <w:t>人力资源社会保障部教材办公室组织编写；王希伟，李继东主编；刘金芳副主编；李丹，刘意，陆璐，王永祥，杜文涛编写 其他作品：https://www.jiaokey.com/tag/人力资源社会保障部教材办公室组织编写；王希伟，李继东主编；刘金芳副主编；李丹，刘意，陆璐，王永祥，杜文涛编写.html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关键词搜索：https://www.jiaokey.com/tag/玉雕技艺.html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