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 7.0核心技术指南  原书第7版</w:t>
      </w:r>
    </w:p>
    <w:p>
      <w:r>
        <w:rPr>
          <w:rFonts w:ascii="宋体" w:hAnsi="宋体" w:eastAsia="宋体"/>
          <w:sz w:val="24"/>
        </w:rPr>
        <w:t>（美）约瑟夫；阿坝哈瑞；JosephAlbahari；本阿坝哈瑞Be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 7.0核心技术指南  原书第7版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（美）约瑟夫；阿坝哈瑞；JosephAlbahari；本阿坝哈瑞Be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本书出售、求购地址：https://www.jiaokey.com/book/detail/14653651.html</w:t>
      </w:r>
    </w:p>
    <w:p>
      <w:r>
        <w:t>更多相关图书推荐：https://www.jiaokey.com</w:t>
      </w:r>
    </w:p>
    <w:p>
      <w:r>
        <w:t>（美）约瑟夫；阿坝哈瑞；JosephAlbahari；本阿坝哈瑞Be 其他作品：https://www.jiaokey.com/tag/（美）约瑟夫；阿坝哈瑞；JosephAlbahari；本阿坝哈瑞Be.html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关键词搜索：https://www.jiaokey.com/tag/C# 7.0核心技术指南  原书第7版.html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