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书名：数控技术及自动编程项目化教程</w:t>
      </w:r>
    </w:p>
    <w:p>
      <w:r>
        <w:t>作者:周俊荣，齐晶薇主编；石从继，谢卫容副主编</w:t>
      </w:r>
    </w:p>
    <w:p>
      <w:r>
        <w:t>出版社:武汉:华中科技大学出版社,2019.06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数控技术及自动编程项目化教程评论地址：https://www.jiaokey.com/book/detail/14653641.html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