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书名：新工科暨卓越工程师教育培养计划电子信息类专业系列教材  ARC处理器嵌入式系统开发与编程基础  嵌入式系统设计与应用-ARC处理器</w:t>
      </w:r>
    </w:p>
    <w:p>
      <w:r>
        <w:t>作者：（中国）雷鉴铭</w:t>
      </w:r>
    </w:p>
    <w:p>
      <w:r>
        <w:t>出版社：武汉：华中科技大学出版社</w:t>
      </w:r>
    </w:p>
    <w:p>
      <w:r>
        <w:t>出版日期：2019.08</w:t>
      </w:r>
    </w:p>
    <w:p>
      <w:r>
        <w:t>总页数：282</w:t>
      </w:r>
    </w:p>
    <w:p>
      <w:r>
        <w:t>更多请访问教客网: www.jiaokey.com</w:t>
      </w:r>
    </w:p>
    <w:p>
      <w:r>
        <w:t>新工科暨卓越工程师教育培养计划电子信息类专业系列教材  ARC处理器嵌入式系统开发与编程基础  嵌入式系统设计与应用-ARC处理器 评论地址：https://www.jiaokey.com/book/detail/14653640.html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