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</w:t>
      </w:r>
    </w:p>
    <w:p>
      <w:r>
        <w:t>作者：吴昌林总主编；韩建海主编；杨叔子，李培根顾问</w:t>
      </w:r>
    </w:p>
    <w:p>
      <w:r>
        <w:t>出版社：武汉:华中科技大学出版社,2019.07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工业机器人 评论地址：https://www.jiaokey.com/book/detail/14653638.html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