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书名：食品卫生微生物检验学</w:t>
      </w:r>
    </w:p>
    <w:p>
      <w:r>
        <w:t>作者：林丽萍，吴国平主编；舒梅，牛艳芳，朱龙佼副主编等著</w:t>
      </w:r>
    </w:p>
    <w:p>
      <w:r>
        <w:t>出版社：北京:中国农业大学出版社,2019.02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食品卫生微生物检验学 评论地址：https://www.jiaokey.com/book/detail/14653636.html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