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书名：旅游职业教育集团化的实践探索</w:t>
      </w:r>
    </w:p>
    <w:p>
      <w:r>
        <w:t>作者：毛时亮著</w:t>
      </w:r>
    </w:p>
    <w:p>
      <w:r>
        <w:t>出版社：中国原子能出版社,2019.04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旅游职业教育集团化的实践探索 评论地址：https://www.jiaokey.com/book/detail/14653633.html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