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书名：民间美术设计新思路</w:t>
      </w:r>
    </w:p>
    <w:p>
      <w:r>
        <w:t>作者：段春华著</w:t>
      </w:r>
    </w:p>
    <w:p>
      <w:r>
        <w:t>出版社：长春：吉林美术出版社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民间美术设计新思路 评论地址：https://www.jiaokey.com/book/detail/14653632.html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