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书名：建筑施工安全技术与管理</w:t>
      </w:r>
    </w:p>
    <w:p>
      <w:r>
        <w:t>作者：刘尊明 霍文婵 朱锋 主编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总页数：256</w:t>
      </w:r>
    </w:p>
    <w:p>
      <w:r>
        <w:t>更多请访问教客网: www.jiaokey.com</w:t>
      </w:r>
    </w:p>
    <w:p>
      <w:r>
        <w:t>建筑施工安全技术与管理 评论地址：https://www.jiaokey.com/book/detail/14653625.html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