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书名：温泉度假地管理</w:t>
      </w:r>
    </w:p>
    <w:p>
      <w:r>
        <w:t>作者：马勇总主编；娄丽芝，李纯，曾鹰，李梓畅编著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温泉度假地管理 评论地址：https://www.jiaokey.com/book/detail/14653620.html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