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综采工作面输送机传动系统动力学分析与设计方法</w:t>
      </w:r>
    </w:p>
    <w:p>
      <w:r>
        <w:rPr>
          <w:rFonts w:ascii="宋体" w:hAnsi="宋体" w:eastAsia="宋体"/>
          <w:sz w:val="24"/>
        </w:rPr>
        <w:t>李国平，何柏岩著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综采工作面输送机传动系统动力学分析与设计方法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李国平，何柏岩著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本书出售、求购地址：https://www.jiaokey.com/book/detail/14653591.html</w:t>
      </w:r>
    </w:p>
    <w:p>
      <w:r>
        <w:t>更多相关图书推荐：https://www.jiaokey.com</w:t>
      </w:r>
    </w:p>
    <w:p>
      <w:r>
        <w:t>李国平，何柏岩著 其他作品：https://www.jiaokey.com/tag/李国平，何柏岩著.html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关键词搜索：https://www.jiaokey.com/tag/综采工作面输送机传动系统动力学分析与设计方法.html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