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不忘初心，携手前行  纪念大兴政协成立60周年文集</w:t>
      </w:r>
    </w:p>
    <w:p>
      <w:r>
        <w:rPr>
          <w:rFonts w:ascii="宋体" w:hAnsi="宋体" w:eastAsia="宋体"/>
          <w:sz w:val="24"/>
        </w:rPr>
        <w:t>中国人民政治协商会议北京市大兴区委员会编；荣俊艳总编；杨敏主编；卫东海，候文学，黄伟副主编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不忘初心，携手前行  纪念大兴政协成立60周年文集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中国人民政治协商会议北京市大兴区委员会编；荣俊艳总编；杨敏主编；卫东海，候文学，黄伟副主编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本书出售、求购地址：https://www.jiaokey.com/book/detail/14653581.html</w:t>
      </w:r>
    </w:p>
    <w:p>
      <w:r>
        <w:t>更多相关图书推荐：https://www.jiaokey.com</w:t>
      </w:r>
    </w:p>
    <w:p>
      <w:r>
        <w:t>中国人民政治协商会议北京市大兴区委员会编；荣俊艳总编；杨敏主编；卫东海，候文学，黄伟副主编 其他作品：https://www.jiaokey.com/tag/中国人民政治协商会议北京市大兴区委员会编；荣俊艳总编；杨敏主编；卫东海，候文学，黄伟副主编.html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关键词搜索：https://www.jiaokey.com/tag/不忘初心，携手前行  纪念大兴政协成立60周年文集.html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