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2018经典教程  实体建模通识</w:t>
      </w:r>
    </w:p>
    <w:p>
      <w:r>
        <w:rPr>
          <w:rFonts w:ascii="宋体" w:hAnsi="宋体" w:eastAsia="宋体"/>
          <w:sz w:val="24"/>
        </w:rPr>
        <w:t>刘晓飞责任编辑；张磊译；（美国）William E.Howard，Joseph C.Musto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2018经典教程  实体建模通识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刘晓飞责任编辑；张磊译；（美国）William E.Howard，Joseph C.Musto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本书出售、求购地址：https://www.jiaokey.com/book/detail/14653577.html</w:t>
      </w:r>
    </w:p>
    <w:p>
      <w:r>
        <w:t>更多相关图书推荐：https://www.jiaokey.com</w:t>
      </w:r>
    </w:p>
    <w:p>
      <w:r>
        <w:t>刘晓飞责任编辑；张磊译；（美国）William E.Howard，Joseph C.Musto 其他作品：https://www.jiaokey.com/tag/刘晓飞责任编辑；张磊译；（美国）William E.Howard，Joseph C.Musto.html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2018经典教程  实体建模通识.html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