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高校辅导员工作方法实例解析</w:t>
      </w:r>
    </w:p>
    <w:p>
      <w:r>
        <w:rPr>
          <w:rFonts w:ascii="宋体" w:hAnsi="宋体" w:eastAsia="宋体"/>
          <w:sz w:val="24"/>
        </w:rPr>
        <w:t>（中国）何小梅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高校辅导员工作方法实例解析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（中国）何小梅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本书出售、求购地址：https://www.jiaokey.com/book/detail/14653570.html</w:t>
      </w:r>
    </w:p>
    <w:p>
      <w:r>
        <w:t>更多相关图书推荐：https://www.jiaokey.com</w:t>
      </w:r>
    </w:p>
    <w:p>
      <w:r>
        <w:t>（中国）何小梅 其他作品：https://www.jiaokey.com/tag/（中国）何小梅.html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关键词搜索：https://www.jiaokey.com/tag/高校辅导员工作方法实例解析.html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