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作者：李兆义，桑苏玲，杨彦栋编著</w:t>
      </w:r>
    </w:p>
    <w:p>
      <w:r>
        <w:t>出版社：北京：北京理工大学出版社</w:t>
      </w:r>
    </w:p>
    <w:p>
      <w:r>
        <w:t>出版日期：2019.05</w:t>
      </w:r>
    </w:p>
    <w:p>
      <w:r>
        <w:t>总页数：318</w:t>
      </w:r>
    </w:p>
    <w:p>
      <w:r>
        <w:t>更多请访问教客网: www.jiaokey.com</w:t>
      </w:r>
    </w:p>
    <w:p>
      <w:r>
        <w:t>现代教育技术 评论地址：https://www.jiaokey.com/book/detail/14653549.html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