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估值  难点、解决方案及相关案例  原书第3版</w:t>
      </w:r>
    </w:p>
    <w:p>
      <w:r>
        <w:rPr>
          <w:rFonts w:ascii="宋体" w:hAnsi="宋体" w:eastAsia="宋体"/>
          <w:sz w:val="24"/>
        </w:rPr>
        <w:t>（美）阿斯瓦斯·达莫达兰（AswathDamodaran）著；刘寅龙译；刘振山审校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估值  难点、解决方案及相关案例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（美）阿斯瓦斯·达莫达兰（AswathDamodaran）著；刘寅龙译；刘振山审校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本书出售、求购地址：https://www.jiaokey.com/book/detail/14653524.html</w:t>
      </w:r>
    </w:p>
    <w:p>
      <w:r>
        <w:t>更多相关图书推荐：https://www.jiaokey.com</w:t>
      </w:r>
    </w:p>
    <w:p>
      <w:r>
        <w:t>（美）阿斯瓦斯·达莫达兰（AswathDamodaran）著；刘寅龙译；刘振山审校 其他作品：https://www.jiaokey.com/tag/（美）阿斯瓦斯·达莫达兰（AswathDamodaran）著；刘寅龙译；刘振山审校.html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关键词搜索：https://www.jiaokey.com/tag/估值  难点、解决方案及相关案例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