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诺贝尔经济学奖获得者丛书  克鲁格曼经济学原理  第4版</w:t>
      </w:r>
    </w:p>
    <w:p>
      <w:r>
        <w:rPr>
          <w:rFonts w:ascii="宋体" w:hAnsi="宋体" w:eastAsia="宋体"/>
          <w:sz w:val="24"/>
        </w:rPr>
        <w:t>赵英军译；（美）保罗·克鲁格曼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诺贝尔经济学奖获得者丛书  克鲁格曼经济学原理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赵英军译；（美）保罗·克鲁格曼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本书出售、求购地址：https://www.jiaokey.com/book/detail/14653517.html</w:t>
      </w:r>
    </w:p>
    <w:p>
      <w:r>
        <w:t>更多相关图书推荐：https://www.jiaokey.com</w:t>
      </w:r>
    </w:p>
    <w:p>
      <w:r>
        <w:t>赵英军译；（美）保罗·克鲁格曼 其他作品：https://www.jiaokey.com/tag/赵英军译；（美）保罗·克鲁格曼.html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关键词搜索：https://www.jiaokey.com/tag/诺贝尔经济学奖获得者丛书  克鲁格曼经济学原理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