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书名：装修设计解剖书  2018版</w:t>
      </w:r>
    </w:p>
    <w:p>
      <w:r>
        <w:t>作者：（日）松下希和著；温俊杰译</w:t>
      </w:r>
    </w:p>
    <w:p>
      <w:r>
        <w:t>出版社：海口:南海出版公司,2018.09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装修设计解剖书  2018版 评论地址：https://www.jiaokey.com/book/detail/14653489.html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