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教育部高等学校旅游管理类专业教学指导委员会规划教材  旅游消费者行为</w:t>
      </w:r>
    </w:p>
    <w:p>
      <w:r>
        <w:rPr>
          <w:rFonts w:ascii="宋体" w:hAnsi="宋体" w:eastAsia="宋体"/>
          <w:sz w:val="24"/>
        </w:rPr>
        <w:t>（中国）林德荣，郭晓琳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3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教育部高等学校旅游管理类专业教学指导委员会规划教材  旅游消费者行为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（中国）林德荣，郭晓琳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旅游－消费者行为论－高等学校－教材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本书出售、求购地址：https://www.jiaokey.com/book/detail/14653488.html</w:t>
      </w:r>
    </w:p>
    <w:p>
      <w:r>
        <w:t>更多相关图书推荐：https://www.jiaokey.com</w:t>
      </w:r>
    </w:p>
    <w:p>
      <w:r>
        <w:t>（中国）林德荣，郭晓琳 其他作品：https://www.jiaokey.com/tag/（中国）林德荣，郭晓琳.html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关键词搜索：https://www.jiaokey.com/tag/旅游－消费者行为论－高等学校－教材.html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