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地理人子须知  大成国学之中国古代相学名著  全3册  文白对照  足本全译</w:t>
      </w:r>
    </w:p>
    <w:p>
      <w:r>
        <w:rPr>
          <w:rFonts w:ascii="宋体" w:hAnsi="宋体" w:eastAsia="宋体"/>
          <w:sz w:val="24"/>
        </w:rPr>
        <w:t>（明）徐善继，徐善述著；金志文译注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地理人子须知  大成国学之中国古代相学名著  全3册  文白对照  足本全译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（明）徐善继，徐善述著；金志文译注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本书出售、求购地址：https://www.jiaokey.com/book/detail/14653455.html</w:t>
      </w:r>
    </w:p>
    <w:p>
      <w:r>
        <w:t>更多相关图书推荐：https://www.jiaokey.com</w:t>
      </w:r>
    </w:p>
    <w:p>
      <w:r>
        <w:t>（明）徐善继，徐善述著；金志文译注 其他作品：https://www.jiaokey.com/tag/（明）徐善继，徐善述著；金志文译注.html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关键词搜索：https://www.jiaokey.com/tag/地理人子须知  大成国学之中国古代相学名著  全3册  文白对照  足本全译.html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