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书名：顶级悬案</w:t>
      </w:r>
    </w:p>
    <w:p>
      <w:r>
        <w:t>作者：邓海平译；（美国）约翰·道格拉斯，马克·奥尔谢克</w:t>
      </w:r>
    </w:p>
    <w:p>
      <w:r>
        <w:t>出版社：上海:上海译文出版社,2019.05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顶级悬案 评论地址：https://www.jiaokey.com/book/detail/14653434.html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