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运斤斫垩  余云岫、恽铁樵学术论争集</w:t>
      </w:r>
    </w:p>
    <w:p>
      <w:r>
        <w:rPr>
          <w:rFonts w:ascii="宋体" w:hAnsi="宋体" w:eastAsia="宋体"/>
          <w:sz w:val="24"/>
        </w:rPr>
        <w:t>余云岫，恽铁樵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运斤斫垩  余云岫、恽铁樵学术论争集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余云岫，恽铁樵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本书出售、求购地址：https://www.jiaokey.com/book/detail/14653393.html</w:t>
      </w:r>
    </w:p>
    <w:p>
      <w:r>
        <w:t>更多相关图书推荐：https://www.jiaokey.com</w:t>
      </w:r>
    </w:p>
    <w:p>
      <w:r>
        <w:t>余云岫，恽铁樵 其他作品：https://www.jiaokey.com/tag/余云岫，恽铁樵.html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关键词搜索：https://www.jiaokey.com/tag/运斤斫垩  余云岫、恽铁樵学术论争集.html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