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高分辨率主动微波遥感的土壤水分反演与不确定性分析</w:t>
      </w:r>
    </w:p>
    <w:p>
      <w:r>
        <w:rPr>
          <w:rFonts w:ascii="宋体" w:hAnsi="宋体" w:eastAsia="宋体"/>
          <w:sz w:val="24"/>
        </w:rPr>
        <w:t>韩玲，陈鲁皖著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高分辨率主动微波遥感的土壤水分反演与不确定性分析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韩玲，陈鲁皖著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本书出售、求购地址：https://www.jiaokey.com/book/detail/14653386.html</w:t>
      </w:r>
    </w:p>
    <w:p>
      <w:r>
        <w:t>更多相关图书推荐：https://www.jiaokey.com</w:t>
      </w:r>
    </w:p>
    <w:p>
      <w:r>
        <w:t>韩玲，陈鲁皖著 其他作品：https://www.jiaokey.com/tag/韩玲，陈鲁皖著.html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关键词搜索：https://www.jiaokey.com/tag/高分辨率主动微波遥感的土壤水分反演与不确定性分析.html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