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寻找Gobi</w:t>
      </w:r>
    </w:p>
    <w:p>
      <w:r>
        <w:rPr>
          <w:rFonts w:ascii="宋体" w:hAnsi="宋体" w:eastAsia="宋体"/>
          <w:sz w:val="24"/>
        </w:rPr>
        <w:t>李瑛，袁一鸣责任编辑；（英）迪恩·莱纳德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寻找Gobi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李瑛，袁一鸣责任编辑；（英）迪恩·莱纳德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978-7-5158-2098-9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本书出售、求购地址：https://www.jiaokey.com/book/detail/14653380.html</w:t>
      </w:r>
    </w:p>
    <w:p>
      <w:r>
        <w:t>更多相关图书推荐：https://www.jiaokey.com</w:t>
      </w:r>
    </w:p>
    <w:p>
      <w:r>
        <w:t>李瑛，袁一鸣责任编辑；（英）迪恩·莱纳德 其他作品：https://www.jiaokey.com/tag/李瑛，袁一鸣责任编辑；（英）迪恩·莱纳德.html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关键词搜索：https://www.jiaokey.com/tag/回忆录－英国－现代.html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