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作者：黄协安译；（美）欧内斯特·&lt;font color=Red&gt;海&lt;/font&gt;明威</w:t>
      </w:r>
    </w:p>
    <w:p>
      <w:r>
        <w:t>出版社：江苏凤凰文艺出版社,2019.06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老人与海 评论地址：https://www.jiaokey.com/book/detail/14653378.html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