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书名：100种方法画出迷你角色</w:t>
      </w:r>
    </w:p>
    <w:p>
      <w:r>
        <w:t>作者：黄文娟译；（日本）角丸圆</w:t>
      </w:r>
    </w:p>
    <w:p>
      <w:r>
        <w:t>出版社：北京:中国青年出版社,2019.07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100种方法画出迷你角色 评论地址：https://www.jiaokey.com/book/detail/14653376.html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