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书名：有幸你来，不负遇见</w:t>
      </w:r>
    </w:p>
    <w:p>
      <w:r>
        <w:t>作者：赵睿编译</w:t>
      </w:r>
    </w:p>
    <w:p>
      <w:r>
        <w:t>出版社：北京:现代出版社,2019.06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有幸你来，不负遇见 评论地址：https://www.jiaokey.com/book/detail/14653369.html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