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书名：禹城市志  1986-2010  上</w:t>
      </w:r>
    </w:p>
    <w:p>
      <w:r>
        <w:t>作者：&lt;font color=Red&gt;禹&lt;/font&gt;城市地方志编纂委员会编</w:t>
      </w:r>
    </w:p>
    <w:p>
      <w:r>
        <w:t>出版社：北京:方志出版社,2017.02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禹城市志  1986-2010  上 评论地址：https://www.jiaokey.com/book/detail/14653341.html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