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“互联网语境中中外音乐交互影响研究”丛书  爵士与美国白人社会  对一种新艺术形式的接受</w:t>
      </w:r>
    </w:p>
    <w:p>
      <w:r>
        <w:rPr>
          <w:rFonts w:ascii="宋体" w:hAnsi="宋体" w:eastAsia="宋体"/>
          <w:sz w:val="24"/>
        </w:rPr>
        <w:t>（中国）喻辉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“互联网语境中中外音乐交互影响研究”丛书  爵士与美国白人社会  对一种新艺术形式的接受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（中国）喻辉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本书出售、求购地址：https://www.jiaokey.com/book/detail/14653312.html</w:t>
      </w:r>
    </w:p>
    <w:p>
      <w:r>
        <w:t>更多相关图书推荐：https://www.jiaokey.com</w:t>
      </w:r>
    </w:p>
    <w:p>
      <w:r>
        <w:t>（中国）喻辉 其他作品：https://www.jiaokey.com/tag/（中国）喻辉.html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关键词搜索：https://www.jiaokey.com/tag/“互联网语境中中外音乐交互影响研究”丛书  爵士与美国白人社会  对一种新艺术形式的接受.html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